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Forces in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axis    </w:t>
      </w:r>
      <w:r>
        <w:t xml:space="preserve">   geocentric model    </w:t>
      </w:r>
      <w:r>
        <w:t xml:space="preserve">   heliocentric model    </w:t>
      </w:r>
      <w:r>
        <w:t xml:space="preserve">   isaac newton    </w:t>
      </w:r>
      <w:r>
        <w:t xml:space="preserve">   magnetism    </w:t>
      </w:r>
      <w:r>
        <w:t xml:space="preserve">   mass    </w:t>
      </w:r>
      <w:r>
        <w:t xml:space="preserve">   mercury    </w:t>
      </w:r>
      <w:r>
        <w:t xml:space="preserve">   Nicholas copernicus    </w:t>
      </w:r>
      <w:r>
        <w:t xml:space="preserve">   orbit    </w:t>
      </w:r>
      <w:r>
        <w:t xml:space="preserve">   Philosophers    </w:t>
      </w:r>
      <w:r>
        <w:t xml:space="preserve">   science    </w:t>
      </w:r>
      <w:r>
        <w:t xml:space="preserve">   solar nebula    </w:t>
      </w:r>
      <w:r>
        <w:t xml:space="preserve">   solar system    </w:t>
      </w:r>
      <w:r>
        <w:t xml:space="preserve">   sun    </w:t>
      </w:r>
      <w:r>
        <w:t xml:space="preserve">   telescope    </w:t>
      </w:r>
      <w:r>
        <w:t xml:space="preserve">   Universe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in Space</dc:title>
  <dcterms:created xsi:type="dcterms:W3CDTF">2021-10-11T07:22:25Z</dcterms:created>
  <dcterms:modified xsi:type="dcterms:W3CDTF">2021-10-11T07:22:25Z</dcterms:modified>
</cp:coreProperties>
</file>