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resistance    </w:t>
      </w:r>
      <w:r>
        <w:t xml:space="preserve">   friction    </w:t>
      </w:r>
      <w:r>
        <w:t xml:space="preserve">   gravity    </w:t>
      </w:r>
      <w:r>
        <w:t xml:space="preserve">   lift    </w:t>
      </w:r>
      <w:r>
        <w:t xml:space="preserve">   magnetism    </w:t>
      </w:r>
      <w:r>
        <w:t xml:space="preserve">   pull    </w:t>
      </w:r>
      <w:r>
        <w:t xml:space="preserve">   push    </w:t>
      </w:r>
      <w:r>
        <w:t xml:space="preserve">   static electricity    </w:t>
      </w:r>
      <w:r>
        <w:t xml:space="preserve">   thrust    </w:t>
      </w:r>
      <w:r>
        <w:t xml:space="preserve">   water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a Word Search</dc:title>
  <dcterms:created xsi:type="dcterms:W3CDTF">2021-10-11T07:22:20Z</dcterms:created>
  <dcterms:modified xsi:type="dcterms:W3CDTF">2021-10-11T07:22:20Z</dcterms:modified>
</cp:coreProperties>
</file>