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in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Rate of change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Newton's law that states that an object will remain at rest or moving at a constant velocity unless acted upon by an external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Quantity with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Overall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drag = weight, a type of velocity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Quantity with only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forces are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Newton's laws concludes that F=ma?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due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Rate of change of displacement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in motion</dc:title>
  <dcterms:created xsi:type="dcterms:W3CDTF">2021-10-11T07:23:46Z</dcterms:created>
  <dcterms:modified xsi:type="dcterms:W3CDTF">2021-10-11T07:23:46Z</dcterms:modified>
</cp:coreProperties>
</file>