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of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Motion    </w:t>
      </w:r>
      <w:r>
        <w:t xml:space="preserve">   Speed    </w:t>
      </w:r>
      <w:r>
        <w:t xml:space="preserve">   Balanced Forces    </w:t>
      </w:r>
      <w:r>
        <w:t xml:space="preserve">   Unbalanced Forces    </w:t>
      </w:r>
      <w:r>
        <w:t xml:space="preserve">   Force    </w:t>
      </w:r>
      <w:r>
        <w:t xml:space="preserve">   Kinetic Energy    </w:t>
      </w:r>
      <w:r>
        <w:t xml:space="preserve">   Mass    </w:t>
      </w:r>
      <w:r>
        <w:t xml:space="preserve">   Magnetism    </w:t>
      </w:r>
      <w:r>
        <w:t xml:space="preserve">   Inertia    </w:t>
      </w:r>
      <w:r>
        <w:t xml:space="preserve">   Potential Energy    </w:t>
      </w:r>
      <w:r>
        <w:t xml:space="preserve">   Net force    </w:t>
      </w:r>
      <w:r>
        <w:t xml:space="preserve">   Friction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of Motion </dc:title>
  <dcterms:created xsi:type="dcterms:W3CDTF">2021-10-11T07:23:33Z</dcterms:created>
  <dcterms:modified xsi:type="dcterms:W3CDTF">2021-10-11T07:23:33Z</dcterms:modified>
</cp:coreProperties>
</file>