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Forces of change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Plates that pull away from each other. </w:t>
            </w:r>
          </w:p>
          <w:p>
            <w:pPr>
              <w:keepLines/>
              <w:pStyle w:val="CluesTiny"/>
            </w:pPr>
            <w:r>
              <w:rPr>
                <w:b w:val="true"/>
                <w:bCs w:val="true"/>
              </w:rPr>
              <w:t xml:space="preserve">3. </w:t>
            </w:r>
            <w:r>
              <w:t xml:space="preserve">When wind, water, or ice wears away the Earth’s surface.</w:t>
            </w:r>
          </w:p>
          <w:p>
            <w:pPr>
              <w:keepLines/>
              <w:pStyle w:val="CluesTiny"/>
            </w:pPr>
            <w:r>
              <w:rPr>
                <w:b w:val="true"/>
                <w:bCs w:val="true"/>
              </w:rPr>
              <w:t xml:space="preserve">10. </w:t>
            </w:r>
            <w:r>
              <w:t xml:space="preserve">The edge where two or more tectonic plates meet.</w:t>
            </w:r>
          </w:p>
          <w:p>
            <w:pPr>
              <w:keepLines/>
              <w:pStyle w:val="CluesTiny"/>
            </w:pPr>
            <w:r>
              <w:rPr>
                <w:b w:val="true"/>
                <w:bCs w:val="true"/>
              </w:rPr>
              <w:t xml:space="preserve">11. </w:t>
            </w:r>
            <w:r>
              <w:t xml:space="preserve"> form when tectonic plates converge and one gets folded under the other and goes to the Earth’s core then melts and when enough magma builds up, it erupts onto the Earth’s surface</w:t>
            </w:r>
          </w:p>
          <w:p>
            <w:pPr>
              <w:keepLines/>
              <w:pStyle w:val="CluesTiny"/>
            </w:pPr>
            <w:r>
              <w:rPr>
                <w:b w:val="true"/>
                <w:bCs w:val="true"/>
              </w:rPr>
              <w:t xml:space="preserve">13. </w:t>
            </w:r>
            <w:r>
              <w:t xml:space="preserve">The landmass that scientists believe existed when all the continents were combined hundreds of million years ago. </w:t>
            </w:r>
          </w:p>
          <w:p>
            <w:pPr>
              <w:keepLines/>
              <w:pStyle w:val="CluesTiny"/>
            </w:pPr>
            <w:r>
              <w:rPr>
                <w:b w:val="true"/>
                <w:bCs w:val="true"/>
              </w:rPr>
              <w:t xml:space="preserve">14. </w:t>
            </w:r>
            <w:r>
              <w:t xml:space="preserve">occur when there is an earthquake underwater which causes a huge wave and it keeps building up as it travels towards land and floods everything and causes lots of damage. </w:t>
            </w:r>
          </w:p>
        </w:tc>
        <w:tc>
          <w:p>
            <w:pPr>
              <w:pStyle w:val="CluesTiny"/>
            </w:pPr>
            <w:r>
              <w:rPr>
                <w:b w:val="true"/>
                <w:bCs w:val="true"/>
              </w:rPr>
              <w:t xml:space="preserve">Down</w:t>
            </w:r>
          </w:p>
          <w:p>
            <w:pPr>
              <w:keepLines/>
              <w:pStyle w:val="CluesTiny"/>
            </w:pPr>
            <w:r>
              <w:rPr>
                <w:b w:val="true"/>
                <w:bCs w:val="true"/>
              </w:rPr>
              <w:t xml:space="preserve">2. </w:t>
            </w:r>
            <w:r>
              <w:t xml:space="preserve">Plates that collide and one gets folded under the other. </w:t>
            </w:r>
          </w:p>
          <w:p>
            <w:pPr>
              <w:keepLines/>
              <w:pStyle w:val="CluesTiny"/>
            </w:pPr>
            <w:r>
              <w:rPr>
                <w:b w:val="true"/>
                <w:bCs w:val="true"/>
              </w:rPr>
              <w:t xml:space="preserve">4. </w:t>
            </w:r>
            <w:r>
              <w:t xml:space="preserve">A break or fracture in the ground that occurs when Earth’s tectonic plates move or shift and are areas where Earthquakes are most likely to occur. </w:t>
            </w:r>
          </w:p>
          <w:p>
            <w:pPr>
              <w:keepLines/>
              <w:pStyle w:val="CluesTiny"/>
            </w:pPr>
            <w:r>
              <w:rPr>
                <w:b w:val="true"/>
                <w:bCs w:val="true"/>
              </w:rPr>
              <w:t xml:space="preserve">5. </w:t>
            </w:r>
            <w:r>
              <w:t xml:space="preserve">The idea or theory that Earth is made of large chunks of land, or plates. </w:t>
            </w:r>
          </w:p>
          <w:p>
            <w:pPr>
              <w:keepLines/>
              <w:pStyle w:val="CluesTiny"/>
            </w:pPr>
            <w:r>
              <w:rPr>
                <w:b w:val="true"/>
                <w:bCs w:val="true"/>
              </w:rPr>
              <w:t xml:space="preserve">6. </w:t>
            </w:r>
            <w:r>
              <w:t xml:space="preserve">Plates that slide past each other. </w:t>
            </w:r>
          </w:p>
          <w:p>
            <w:pPr>
              <w:keepLines/>
              <w:pStyle w:val="CluesTiny"/>
            </w:pPr>
            <w:r>
              <w:rPr>
                <w:b w:val="true"/>
                <w:bCs w:val="true"/>
              </w:rPr>
              <w:t xml:space="preserve">7. </w:t>
            </w:r>
            <w:r>
              <w:t xml:space="preserve">occurs when rivers, lakes, or streams overflow their banks</w:t>
            </w:r>
          </w:p>
          <w:p>
            <w:pPr>
              <w:keepLines/>
              <w:pStyle w:val="CluesTiny"/>
            </w:pPr>
            <w:r>
              <w:rPr>
                <w:b w:val="true"/>
                <w:bCs w:val="true"/>
              </w:rPr>
              <w:t xml:space="preserve">8. </w:t>
            </w:r>
            <w:r>
              <w:t xml:space="preserve">is made when there is pressure building up between two plates and suddenly one slips causing the ground to shake. </w:t>
            </w:r>
          </w:p>
          <w:p>
            <w:pPr>
              <w:keepLines/>
              <w:pStyle w:val="CluesTiny"/>
            </w:pPr>
            <w:r>
              <w:rPr>
                <w:b w:val="true"/>
                <w:bCs w:val="true"/>
              </w:rPr>
              <w:t xml:space="preserve">9. </w:t>
            </w:r>
            <w:r>
              <w:t xml:space="preserve">happen when warm moist air over water begins to rise. The rising air is replaced by cool air. This process continues to grow large clouds and thunderstorms. </w:t>
            </w:r>
          </w:p>
          <w:p>
            <w:pPr>
              <w:keepLines/>
              <w:pStyle w:val="CluesTiny"/>
            </w:pPr>
            <w:r>
              <w:rPr>
                <w:b w:val="true"/>
                <w:bCs w:val="true"/>
              </w:rPr>
              <w:t xml:space="preserve">12. </w:t>
            </w:r>
            <w:r>
              <w:t xml:space="preserve">A warm ocean current that flows along the equator from the date line and south off the coast of Ecuador at Christmas time.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Forces of change</dc:title>
  <dcterms:created xsi:type="dcterms:W3CDTF">2021-10-11T07:23:51Z</dcterms:created>
  <dcterms:modified xsi:type="dcterms:W3CDTF">2021-10-11T07:23:51Z</dcterms:modified>
</cp:coreProperties>
</file>