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revision-Year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a turning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measure of the amount of material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force is when an object exerts a force on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have a different force of gravity than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use this to reduce forces that slow you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do this to force and distance to get the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force pulls you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Force when travelling through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law deals with the behaviour of springs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force slows you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you pass this then the spring will not return to its original 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use this term for when a sky diver reaches a steady speed when falling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unit of measurement for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force arrows of the same size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measurement of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work out time you need to do what to speed and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helps fish to swim well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force goes upwards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type of resistance, besides for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revision-Year 7</dc:title>
  <dcterms:created xsi:type="dcterms:W3CDTF">2021-10-11T07:23:01Z</dcterms:created>
  <dcterms:modified xsi:type="dcterms:W3CDTF">2021-10-11T07:23:01Z</dcterms:modified>
</cp:coreProperties>
</file>