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that shape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placement    </w:t>
      </w:r>
      <w:r>
        <w:t xml:space="preserve">   movement    </w:t>
      </w:r>
      <w:r>
        <w:t xml:space="preserve">   breakdown    </w:t>
      </w:r>
      <w:r>
        <w:t xml:space="preserve">   biological weathering    </w:t>
      </w:r>
      <w:r>
        <w:t xml:space="preserve">   chemical weathering    </w:t>
      </w:r>
      <w:r>
        <w:t xml:space="preserve">   physical weathering    </w:t>
      </w:r>
      <w:r>
        <w:t xml:space="preserve">   waves    </w:t>
      </w:r>
      <w:r>
        <w:t xml:space="preserve">   ice    </w:t>
      </w:r>
      <w:r>
        <w:t xml:space="preserve">   water    </w:t>
      </w:r>
      <w:r>
        <w:t xml:space="preserve">   rivers    </w:t>
      </w:r>
      <w:r>
        <w:t xml:space="preserve">   wind    </w:t>
      </w:r>
      <w:r>
        <w:t xml:space="preserve">   organisms    </w:t>
      </w:r>
      <w:r>
        <w:t xml:space="preserve">   biological    </w:t>
      </w:r>
      <w:r>
        <w:t xml:space="preserve">   atmosphere    </w:t>
      </w:r>
      <w:r>
        <w:t xml:space="preserve">   deposition    </w:t>
      </w:r>
      <w:r>
        <w:t xml:space="preserve">   erosion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that shape the world</dc:title>
  <dcterms:created xsi:type="dcterms:W3CDTF">2021-10-11T07:23:56Z</dcterms:created>
  <dcterms:modified xsi:type="dcterms:W3CDTF">2021-10-11T07:23:56Z</dcterms:modified>
</cp:coreProperties>
</file>