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Zodiac    </w:t>
      </w:r>
      <w:r>
        <w:t xml:space="preserve">   LTD    </w:t>
      </w:r>
      <w:r>
        <w:t xml:space="preserve">   Maverick    </w:t>
      </w:r>
      <w:r>
        <w:t xml:space="preserve">   Vedette    </w:t>
      </w:r>
      <w:r>
        <w:t xml:space="preserve">   Thunderbird    </w:t>
      </w:r>
      <w:r>
        <w:t xml:space="preserve">   Escort    </w:t>
      </w:r>
      <w:r>
        <w:t xml:space="preserve">   Crown Victoria    </w:t>
      </w:r>
      <w:r>
        <w:t xml:space="preserve">   Capri    </w:t>
      </w:r>
      <w:r>
        <w:t xml:space="preserve">   Bronco    </w:t>
      </w:r>
      <w:r>
        <w:t xml:space="preserve">   Ranger    </w:t>
      </w:r>
      <w:r>
        <w:t xml:space="preserve">   Transit    </w:t>
      </w:r>
      <w:r>
        <w:t xml:space="preserve">   Expedition    </w:t>
      </w:r>
      <w:r>
        <w:t xml:space="preserve">   Explorer    </w:t>
      </w:r>
      <w:r>
        <w:t xml:space="preserve">   Edge    </w:t>
      </w:r>
      <w:r>
        <w:t xml:space="preserve">   Flex    </w:t>
      </w:r>
      <w:r>
        <w:t xml:space="preserve">   Escape    </w:t>
      </w:r>
      <w:r>
        <w:t xml:space="preserve">   Ecosport    </w:t>
      </w:r>
      <w:r>
        <w:t xml:space="preserve">   Galaxy    </w:t>
      </w:r>
      <w:r>
        <w:t xml:space="preserve">   S-Max    </w:t>
      </w:r>
      <w:r>
        <w:t xml:space="preserve">   C-Max    </w:t>
      </w:r>
      <w:r>
        <w:t xml:space="preserve">   GT    </w:t>
      </w:r>
      <w:r>
        <w:t xml:space="preserve">   Mustang    </w:t>
      </w:r>
      <w:r>
        <w:t xml:space="preserve">   Taurus    </w:t>
      </w:r>
      <w:r>
        <w:t xml:space="preserve">   Fusion    </w:t>
      </w:r>
      <w:r>
        <w:t xml:space="preserve">   Focus    </w:t>
      </w:r>
      <w:r>
        <w:t xml:space="preserve">   Fiesta    </w:t>
      </w:r>
      <w:r>
        <w:t xml:space="preserve">   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</dc:title>
  <dcterms:created xsi:type="dcterms:W3CDTF">2021-10-11T07:23:30Z</dcterms:created>
  <dcterms:modified xsi:type="dcterms:W3CDTF">2021-10-11T07:23:30Z</dcterms:modified>
</cp:coreProperties>
</file>