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GT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G7    </w:t>
      </w:r>
      <w:r>
        <w:t xml:space="preserve">   MK iv    </w:t>
      </w:r>
      <w:r>
        <w:t xml:space="preserve">   MK 3    </w:t>
      </w:r>
      <w:r>
        <w:t xml:space="preserve">   MK 2    </w:t>
      </w:r>
      <w:r>
        <w:t xml:space="preserve">   X-1 Roadster    </w:t>
      </w:r>
      <w:r>
        <w:t xml:space="preserve">   MK 1    </w:t>
      </w:r>
      <w:r>
        <w:t xml:space="preserve">   P68    </w:t>
      </w:r>
      <w:r>
        <w:t xml:space="preserve">   Lola T70    </w:t>
      </w:r>
      <w:r>
        <w:t xml:space="preserve">   J-car    </w:t>
      </w:r>
      <w:r>
        <w:t xml:space="preserve">   Amon    </w:t>
      </w:r>
      <w:r>
        <w:t xml:space="preserve">   Mclaren    </w:t>
      </w:r>
      <w:r>
        <w:t xml:space="preserve">   Chassis GT 104     </w:t>
      </w:r>
      <w:r>
        <w:t xml:space="preserve">   Lola GT     </w:t>
      </w:r>
      <w:r>
        <w:t xml:space="preserve">   GT-112    </w:t>
      </w:r>
      <w:r>
        <w:t xml:space="preserve">   GT-101    </w:t>
      </w:r>
      <w:r>
        <w:t xml:space="preserve">   GT 40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GT</dc:title>
  <dcterms:created xsi:type="dcterms:W3CDTF">2021-10-11T07:22:13Z</dcterms:created>
  <dcterms:modified xsi:type="dcterms:W3CDTF">2021-10-11T07:22:13Z</dcterms:modified>
</cp:coreProperties>
</file>