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Ford Motor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Ecosport    </w:t>
      </w:r>
      <w:r>
        <w:t xml:space="preserve">   Edge    </w:t>
      </w:r>
      <w:r>
        <w:t xml:space="preserve">   Escape    </w:t>
      </w:r>
      <w:r>
        <w:t xml:space="preserve">   Expedition    </w:t>
      </w:r>
      <w:r>
        <w:t xml:space="preserve">   Explorer    </w:t>
      </w:r>
      <w:r>
        <w:t xml:space="preserve">   F-150    </w:t>
      </w:r>
      <w:r>
        <w:t xml:space="preserve">   F-250    </w:t>
      </w:r>
      <w:r>
        <w:t xml:space="preserve">   Fiesta    </w:t>
      </w:r>
      <w:r>
        <w:t xml:space="preserve">   Flex    </w:t>
      </w:r>
      <w:r>
        <w:t xml:space="preserve">   Focus    </w:t>
      </w:r>
      <w:r>
        <w:t xml:space="preserve">   Fusion    </w:t>
      </w:r>
      <w:r>
        <w:t xml:space="preserve">   Hybrid    </w:t>
      </w:r>
      <w:r>
        <w:t xml:space="preserve">   Mustang    </w:t>
      </w:r>
      <w:r>
        <w:t xml:space="preserve">   Ranger    </w:t>
      </w:r>
      <w:r>
        <w:t xml:space="preserve">   Raptor    </w:t>
      </w:r>
      <w:r>
        <w:t xml:space="preserve">   Shelby    </w:t>
      </w:r>
      <w:r>
        <w:t xml:space="preserve">   Super duty    </w:t>
      </w:r>
      <w:r>
        <w:t xml:space="preserve">   Taurus    </w:t>
      </w:r>
      <w:r>
        <w:t xml:space="preserve">   Transit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Motor Company</dc:title>
  <dcterms:created xsi:type="dcterms:W3CDTF">2021-10-11T07:23:39Z</dcterms:created>
  <dcterms:modified xsi:type="dcterms:W3CDTF">2021-10-11T07:23:39Z</dcterms:modified>
</cp:coreProperties>
</file>