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Ford Word Scramble</w:t>
      </w:r>
    </w:p>
    <w:p>
      <w:pPr>
        <w:pStyle w:val="Questions"/>
      </w:pPr>
      <w:r>
        <w:t xml:space="preserve">1. RNGRAE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KUAG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ASETIF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DTMLEO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GUMNTSA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CUOSRSF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OODNME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OOSRETCP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TATRSNI NENTCCO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ETORNOU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LCSOUN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LAFOCN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RPECLIVROATO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CRTSOE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Ford Word Scramble</dc:title>
  <dcterms:created xsi:type="dcterms:W3CDTF">2021-10-11T07:22:22Z</dcterms:created>
  <dcterms:modified xsi:type="dcterms:W3CDTF">2021-10-11T07:22:22Z</dcterms:modified>
</cp:coreProperties>
</file>