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Ford and Nixon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Ford Administration    </w:t>
      </w:r>
      <w:r>
        <w:t xml:space="preserve">   Gerald Rudolph Ford    </w:t>
      </w:r>
      <w:r>
        <w:t xml:space="preserve">   HUAC    </w:t>
      </w:r>
      <w:r>
        <w:t xml:space="preserve">   Jimmy Carter    </w:t>
      </w:r>
      <w:r>
        <w:t xml:space="preserve">   Leslie Lynch King Jr    </w:t>
      </w:r>
      <w:r>
        <w:t xml:space="preserve">   Nelson A Rockefeller    </w:t>
      </w:r>
      <w:r>
        <w:t xml:space="preserve">   Oldest president    </w:t>
      </w:r>
      <w:r>
        <w:t xml:space="preserve">   pardoned    </w:t>
      </w:r>
      <w:r>
        <w:t xml:space="preserve">   Reconciliation    </w:t>
      </w:r>
      <w:r>
        <w:t xml:space="preserve">   resignation    </w:t>
      </w:r>
      <w:r>
        <w:t xml:space="preserve">   Richard Milhouse Nixon    </w:t>
      </w:r>
      <w:r>
        <w:t xml:space="preserve">   SALT    </w:t>
      </w:r>
      <w:r>
        <w:t xml:space="preserve">   silent majority    </w:t>
      </w:r>
      <w:r>
        <w:t xml:space="preserve">   Thirtyeighth president    </w:t>
      </w:r>
      <w:r>
        <w:t xml:space="preserve">   thirtyseventh president    </w:t>
      </w:r>
      <w:r>
        <w:t xml:space="preserve">   Twentyfifth amendment    </w:t>
      </w:r>
      <w:r>
        <w:t xml:space="preserve">   Visit to Japan    </w:t>
      </w:r>
      <w:r>
        <w:t xml:space="preserve">   Warren Commission    </w:t>
      </w:r>
      <w:r>
        <w:t xml:space="preserve">   Watergate Scandal    </w:t>
      </w:r>
      <w:r>
        <w:t xml:space="preserve">   Whittier Republican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Ford and Nixon Word Search</dc:title>
  <dcterms:created xsi:type="dcterms:W3CDTF">2021-10-11T07:22:10Z</dcterms:created>
  <dcterms:modified xsi:type="dcterms:W3CDTF">2021-10-11T07:22:10Z</dcterms:modified>
</cp:coreProperties>
</file>