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Ford v Ferrari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from 1966 to 1980 is sometimes referred to as the _______ Era of Racing. (Hint: Think metal)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founder of the Ferrari Grand Prix racing team was ____ Ferrari.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actor portraying Carroll Shelby in this film is Matt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Ford first won the 24 Hours of Le Mans in 196_.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number of Le Mans races that Ford has won.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Henry Ford II's nickname was Hank the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 Prix of Speed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Ford is the _______ largest family owned company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car company that has a theme park in Abu Dhabi.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Drivers are ranked by skill level. The highest skill level is ________. (Hint: Better than gold)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Ford's winning car model in 1966 was the ____. (Hint: Includes numbers)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TS050 Hybrid won this years Le Mans. (Hint: Japanese)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Le Mans race, drivers must drive as least six but no more than _________ hours in a single race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Ferrari got its logo from Count Francesco Baracca who served in the Italian ___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24 Hours of Le Mans first started in 192_.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24 Hours of Le Mans takes place in this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the actor that plays Ken Miles in Ford v Ferrari.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 Mans track is known as the _______ de Sarthe. (Hint: think electricity)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 v Ferrari</dc:title>
  <dcterms:created xsi:type="dcterms:W3CDTF">2021-10-11T07:23:47Z</dcterms:created>
  <dcterms:modified xsi:type="dcterms:W3CDTF">2021-10-11T07:23:47Z</dcterms:modified>
</cp:coreProperties>
</file>