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Affairs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merchant ships    </w:t>
      </w:r>
      <w:r>
        <w:t xml:space="preserve">   jay treaty    </w:t>
      </w:r>
      <w:r>
        <w:t xml:space="preserve">   xyz affair    </w:t>
      </w:r>
      <w:r>
        <w:t xml:space="preserve">   sailors    </w:t>
      </w:r>
      <w:r>
        <w:t xml:space="preserve">   ohio valley    </w:t>
      </w:r>
      <w:r>
        <w:t xml:space="preserve">   involvement    </w:t>
      </w:r>
      <w:r>
        <w:t xml:space="preserve">   doctrine    </w:t>
      </w:r>
      <w:r>
        <w:t xml:space="preserve">   mexico    </w:t>
      </w:r>
      <w:r>
        <w:t xml:space="preserve">   spain    </w:t>
      </w:r>
      <w:r>
        <w:t xml:space="preserve">   hidalgo    </w:t>
      </w:r>
      <w:r>
        <w:t xml:space="preserve">   latin america    </w:t>
      </w:r>
      <w:r>
        <w:t xml:space="preserve">   battle of new orleans    </w:t>
      </w:r>
      <w:r>
        <w:t xml:space="preserve">   monroe    </w:t>
      </w:r>
      <w:r>
        <w:t xml:space="preserve">   jackson    </w:t>
      </w:r>
      <w:r>
        <w:t xml:space="preserve">   tecumseh    </w:t>
      </w:r>
      <w:r>
        <w:t xml:space="preserve">   napolean    </w:t>
      </w:r>
      <w:r>
        <w:t xml:space="preserve">   war    </w:t>
      </w:r>
      <w:r>
        <w:t xml:space="preserve">   blockade    </w:t>
      </w:r>
      <w:r>
        <w:t xml:space="preserve">   madison    </w:t>
      </w:r>
      <w:r>
        <w:t xml:space="preserve">   embargo    </w:t>
      </w:r>
      <w:r>
        <w:t xml:space="preserve">   tripoli    </w:t>
      </w:r>
      <w:r>
        <w:t xml:space="preserve">   pirates    </w:t>
      </w:r>
      <w:r>
        <w:t xml:space="preserve">   jefferson    </w:t>
      </w:r>
      <w:r>
        <w:t xml:space="preserve">   impressment    </w:t>
      </w:r>
      <w:r>
        <w:t xml:space="preserve">   britain    </w:t>
      </w:r>
      <w:r>
        <w:t xml:space="preserve">   france    </w:t>
      </w:r>
      <w:r>
        <w:t xml:space="preserve">   adams    </w:t>
      </w:r>
      <w:r>
        <w:t xml:space="preserve">   isolationism    </w:t>
      </w:r>
      <w:r>
        <w:t xml:space="preserve">   neutrality    </w:t>
      </w:r>
      <w:r>
        <w:t xml:space="preserve">   washington    </w:t>
      </w:r>
      <w:r>
        <w:t xml:space="preserve">   foreign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Affairs </dc:title>
  <dcterms:created xsi:type="dcterms:W3CDTF">2021-10-11T07:24:07Z</dcterms:created>
  <dcterms:modified xsi:type="dcterms:W3CDTF">2021-10-11T07:24:07Z</dcterms:modified>
</cp:coreProperties>
</file>