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Cuisines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Yorkshire Pudding    </w:t>
      </w:r>
      <w:r>
        <w:t xml:space="preserve">   Tapas    </w:t>
      </w:r>
      <w:r>
        <w:t xml:space="preserve">   Sushi    </w:t>
      </w:r>
      <w:r>
        <w:t xml:space="preserve">   Spain    </w:t>
      </w:r>
      <w:r>
        <w:t xml:space="preserve">   Russia    </w:t>
      </w:r>
      <w:r>
        <w:t xml:space="preserve">   Potato Salad    </w:t>
      </w:r>
      <w:r>
        <w:t xml:space="preserve">   Italy    </w:t>
      </w:r>
      <w:r>
        <w:t xml:space="preserve">   Greece    </w:t>
      </w:r>
      <w:r>
        <w:t xml:space="preserve">   Fajitas    </w:t>
      </w:r>
      <w:r>
        <w:t xml:space="preserve">   Crepes    </w:t>
      </w:r>
      <w:r>
        <w:t xml:space="preserve">   Caramel Flan    </w:t>
      </w:r>
      <w:r>
        <w:t xml:space="preserve">   Apple Strudel    </w:t>
      </w:r>
      <w:r>
        <w:t xml:space="preserve">   Veal Parmesan    </w:t>
      </w:r>
      <w:r>
        <w:t xml:space="preserve">   Tacos    </w:t>
      </w:r>
      <w:r>
        <w:t xml:space="preserve">   Sukiyaki    </w:t>
      </w:r>
      <w:r>
        <w:t xml:space="preserve">   Scones    </w:t>
      </w:r>
      <w:r>
        <w:t xml:space="preserve">   Rice Pilaf    </w:t>
      </w:r>
      <w:r>
        <w:t xml:space="preserve">   Mexico    </w:t>
      </w:r>
      <w:r>
        <w:t xml:space="preserve">   Gyros    </w:t>
      </w:r>
      <w:r>
        <w:t xml:space="preserve">   Germany    </w:t>
      </w:r>
      <w:r>
        <w:t xml:space="preserve">   Escargot    </w:t>
      </w:r>
      <w:r>
        <w:t xml:space="preserve">   Chocolate Mousse    </w:t>
      </w:r>
      <w:r>
        <w:t xml:space="preserve">   Candied Yams    </w:t>
      </w:r>
      <w:r>
        <w:t xml:space="preserve">   Antipasto Salad    </w:t>
      </w:r>
      <w:r>
        <w:t xml:space="preserve">   Tortillas    </w:t>
      </w:r>
      <w:r>
        <w:t xml:space="preserve">   Sweet Potato Pie    </w:t>
      </w:r>
      <w:r>
        <w:t xml:space="preserve">   Stir Fried Vegetables    </w:t>
      </w:r>
      <w:r>
        <w:t xml:space="preserve">   Sauerkraut    </w:t>
      </w:r>
      <w:r>
        <w:t xml:space="preserve">   Quiche Lorraine    </w:t>
      </w:r>
      <w:r>
        <w:t xml:space="preserve">   Japan    </w:t>
      </w:r>
      <w:r>
        <w:t xml:space="preserve">   Guacamole    </w:t>
      </w:r>
      <w:r>
        <w:t xml:space="preserve">   France    </w:t>
      </w:r>
      <w:r>
        <w:t xml:space="preserve">   England    </w:t>
      </w:r>
      <w:r>
        <w:t xml:space="preserve">   China    </w:t>
      </w:r>
      <w:r>
        <w:t xml:space="preserve">   Borscht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Cuisines</dc:title>
  <dcterms:created xsi:type="dcterms:W3CDTF">2021-10-11T07:22:28Z</dcterms:created>
  <dcterms:modified xsi:type="dcterms:W3CDTF">2021-10-11T07:22:28Z</dcterms:modified>
</cp:coreProperties>
</file>