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Foods: Spain</w:t>
      </w:r>
    </w:p>
    <w:p>
      <w:pPr>
        <w:pStyle w:val="Questions"/>
      </w:pPr>
      <w:r>
        <w:t xml:space="preserve">1. IAPNS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ICECKNH PAALEL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RIDEF KIML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AMIDDR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LPSEAAUT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TIUNANMO SAGNRE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XAETS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OMRNA CAOLHCIT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MLSAI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SOIPTRM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XPSOERT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SIIDTSNEUR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FLYIAM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OHUOSMRM TOUSQCTREE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Spain    </w:t>
      </w:r>
      <w:r>
        <w:t xml:space="preserve">   Chicken Paella    </w:t>
      </w:r>
      <w:r>
        <w:t xml:space="preserve">   Food    </w:t>
      </w:r>
      <w:r>
        <w:t xml:space="preserve">   Fried Milk    </w:t>
      </w:r>
      <w:r>
        <w:t xml:space="preserve">   Madrid    </w:t>
      </w:r>
      <w:r>
        <w:t xml:space="preserve">   Plateaus     </w:t>
      </w:r>
      <w:r>
        <w:t xml:space="preserve">   Mountain Ranges    </w:t>
      </w:r>
      <w:r>
        <w:t xml:space="preserve">   Texas    </w:t>
      </w:r>
      <w:r>
        <w:t xml:space="preserve">   Roman Catholic    </w:t>
      </w:r>
      <w:r>
        <w:t xml:space="preserve">   Islam    </w:t>
      </w:r>
      <w:r>
        <w:t xml:space="preserve">   Imports    </w:t>
      </w:r>
      <w:r>
        <w:t xml:space="preserve">   Exports    </w:t>
      </w:r>
      <w:r>
        <w:t xml:space="preserve">   Industries    </w:t>
      </w:r>
      <w:r>
        <w:t xml:space="preserve">   Family    </w:t>
      </w:r>
      <w:r>
        <w:t xml:space="preserve">   Mushroom Croquettes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Foods: Spain</dc:title>
  <dcterms:created xsi:type="dcterms:W3CDTF">2021-10-11T07:23:16Z</dcterms:created>
  <dcterms:modified xsi:type="dcterms:W3CDTF">2021-10-11T07:23:16Z</dcterms:modified>
</cp:coreProperties>
</file>