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Languages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Quechua    </w:t>
      </w:r>
      <w:r>
        <w:t xml:space="preserve">   Zulu    </w:t>
      </w:r>
      <w:r>
        <w:t xml:space="preserve">   Yiddish    </w:t>
      </w:r>
      <w:r>
        <w:t xml:space="preserve">   Wolof    </w:t>
      </w:r>
      <w:r>
        <w:t xml:space="preserve">   Urdu    </w:t>
      </w:r>
      <w:r>
        <w:t xml:space="preserve">   Turkish    </w:t>
      </w:r>
      <w:r>
        <w:t xml:space="preserve">   Tibetan    </w:t>
      </w:r>
      <w:r>
        <w:t xml:space="preserve">   Spanish    </w:t>
      </w:r>
      <w:r>
        <w:t xml:space="preserve">   Sanskrit    </w:t>
      </w:r>
      <w:r>
        <w:t xml:space="preserve">   Russian    </w:t>
      </w:r>
      <w:r>
        <w:t xml:space="preserve">   Romanian    </w:t>
      </w:r>
      <w:r>
        <w:t xml:space="preserve">   Pashto    </w:t>
      </w:r>
      <w:r>
        <w:t xml:space="preserve">   Norwegian    </w:t>
      </w:r>
      <w:r>
        <w:t xml:space="preserve">   Mongolian    </w:t>
      </w:r>
      <w:r>
        <w:t xml:space="preserve">   Latin    </w:t>
      </w:r>
      <w:r>
        <w:t xml:space="preserve">   Korean    </w:t>
      </w:r>
      <w:r>
        <w:t xml:space="preserve">   Italian    </w:t>
      </w:r>
      <w:r>
        <w:t xml:space="preserve">   Hausa    </w:t>
      </w:r>
      <w:r>
        <w:t xml:space="preserve">   Greek    </w:t>
      </w:r>
      <w:r>
        <w:t xml:space="preserve">   German    </w:t>
      </w:r>
      <w:r>
        <w:t xml:space="preserve">   French    </w:t>
      </w:r>
      <w:r>
        <w:t xml:space="preserve">   Dutch    </w:t>
      </w:r>
      <w:r>
        <w:t xml:space="preserve">   Czech    </w:t>
      </w:r>
      <w:r>
        <w:t xml:space="preserve">   Chinese    </w:t>
      </w:r>
      <w:r>
        <w:t xml:space="preserve">   Bengali    </w:t>
      </w:r>
      <w:r>
        <w:t xml:space="preserve">   Arabic    </w:t>
      </w:r>
      <w:r>
        <w:t xml:space="preserve">   American Sign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Languages </dc:title>
  <dcterms:created xsi:type="dcterms:W3CDTF">2021-10-11T07:24:17Z</dcterms:created>
  <dcterms:modified xsi:type="dcterms:W3CDTF">2021-10-11T07:24:17Z</dcterms:modified>
</cp:coreProperties>
</file>