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one-sided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 help for political prisoners and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that the NATO was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_____ relations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Policy(s) within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law that checks the president's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 neutral specifically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stops providing another country with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Intelligence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Policy(s) regarding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Communist governments will fall as long as they can't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Leads to treaties and/or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Promote peace, security, and economic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discourage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Provides food, medical supplies, and disaster relief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falls, they all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Ensure that all people are treated with ______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gathered from satellites, news, ambassadors, spies, etc to help our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our nation and its borders from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under international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Freest and best political system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One-sided information by the government to persuade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 on trade or foreign activity with another country (formally)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 or duty to be paid on an import or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Year that the UN was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Year that the EU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Isolating one's country from affairs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Giving loans or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Maintain _____ _____ with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Policy</dc:title>
  <dcterms:created xsi:type="dcterms:W3CDTF">2021-10-11T07:23:29Z</dcterms:created>
  <dcterms:modified xsi:type="dcterms:W3CDTF">2021-10-11T07:23:29Z</dcterms:modified>
</cp:coreProperties>
</file>