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Foreign Policy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patriotic feeling, principles or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extending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to a state of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 policy that gave nations rights to trade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Journalism based on sensationalism and crude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 that a political event in one country will cause similar events in neighboring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Statement of principles for peace, used for peace negotiation to end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nuclear,biological or chemical weapons able to cause widespread devastation and loss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or policy of preventing expansion of hostile country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Policy of remaining apart from affairs or interests of other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International organization to promote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Asserting that the US might intervene in affairs of an American republic threatened with seizure or intervention by a European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Distribution of power between central government and subnational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Balance of power between nations equipped with nuclear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Easing of hostility or strained relations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Development by US of a defense in outer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men into military or navy with or without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cooperation of several countries in alliance to strengthen the security of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Competition between nations for superiority in development and accumulation of weapons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supporting or helping either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Policy </dc:title>
  <dcterms:created xsi:type="dcterms:W3CDTF">2021-10-11T07:22:46Z</dcterms:created>
  <dcterms:modified xsi:type="dcterms:W3CDTF">2021-10-11T07:22:46Z</dcterms:modified>
</cp:coreProperties>
</file>