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Foreign Policy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International Environment    </w:t>
      </w:r>
      <w:r>
        <w:t xml:space="preserve">   Rigid    </w:t>
      </w:r>
      <w:r>
        <w:t xml:space="preserve">   Flexible    </w:t>
      </w:r>
      <w:r>
        <w:t xml:space="preserve">   Communism    </w:t>
      </w:r>
      <w:r>
        <w:t xml:space="preserve">   Democracy    </w:t>
      </w:r>
      <w:r>
        <w:t xml:space="preserve">   Heterogeneous    </w:t>
      </w:r>
      <w:r>
        <w:t xml:space="preserve">   Homogeneous    </w:t>
      </w:r>
      <w:r>
        <w:t xml:space="preserve">   Natural Resources    </w:t>
      </w:r>
      <w:r>
        <w:t xml:space="preserve">   Society    </w:t>
      </w:r>
      <w:r>
        <w:t xml:space="preserve">   Political Organization    </w:t>
      </w:r>
      <w:r>
        <w:t xml:space="preserve">   National Capacity    </w:t>
      </w:r>
      <w:r>
        <w:t xml:space="preserve">   Public Opinion    </w:t>
      </w:r>
      <w:r>
        <w:t xml:space="preserve">   Geography    </w:t>
      </w:r>
      <w:r>
        <w:t xml:space="preserve">   History    </w:t>
      </w:r>
      <w:r>
        <w:t xml:space="preserve">   National Interest    </w:t>
      </w:r>
      <w:r>
        <w:t xml:space="preserve">   Humanitarian Aid    </w:t>
      </w:r>
      <w:r>
        <w:t xml:space="preserve">   Diplomacy    </w:t>
      </w:r>
      <w:r>
        <w:t xml:space="preserve">   World Issues    </w:t>
      </w:r>
      <w:r>
        <w:t xml:space="preserve">   Realism    </w:t>
      </w:r>
      <w:r>
        <w:t xml:space="preserve">   Liberalism    </w:t>
      </w:r>
      <w:r>
        <w:t xml:space="preserve">   Territory    </w:t>
      </w:r>
      <w:r>
        <w:t xml:space="preserve">   International    </w:t>
      </w:r>
      <w:r>
        <w:t xml:space="preserve">   Domestic    </w:t>
      </w:r>
      <w:r>
        <w:t xml:space="preserve">   Interdependance    </w:t>
      </w:r>
      <w:r>
        <w:t xml:space="preserve">   Sovereignty    </w:t>
      </w:r>
      <w:r>
        <w:t xml:space="preserve">   Politics    </w:t>
      </w:r>
      <w:r>
        <w:t xml:space="preserve">   State    </w:t>
      </w:r>
      <w:r>
        <w:t xml:space="preserve">   Foreign Policy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Policy Wordsearch</dc:title>
  <dcterms:created xsi:type="dcterms:W3CDTF">2021-10-11T07:23:46Z</dcterms:created>
  <dcterms:modified xsi:type="dcterms:W3CDTF">2021-10-11T07:23:46Z</dcterms:modified>
</cp:coreProperties>
</file>