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Foreign Words Used in 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 as prepared on the particular day; of the kind being served today 2. fashionable; current; literally "of the day"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illusion of having previously experienced something actually being encountered for the first time; literally, "already seen"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stands for "Respondez s'il vous plait" or "please answer"; a reply to an invitation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organized expression of goodwill at the start of a trip or new venture; literally, "have a pleasant trip"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literally "seize the day"; enjoy the day, take the opportunity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or carried out in good faith; genuine; sincere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 a distinguished female operatic singer; a leading female operatic star; a diva 2. a person that's considered vain, temperamental and/or conceited; literally, "first lady"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existing condition or state of affairs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slip or blunder in etiquette, manners, or conduct; an embarrassing social blunder or indiscretion; literally, "false step"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exactly the same words; word for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Words Used in English </dc:title>
  <dcterms:created xsi:type="dcterms:W3CDTF">2021-10-11T07:23:44Z</dcterms:created>
  <dcterms:modified xsi:type="dcterms:W3CDTF">2021-10-11T07:23:44Z</dcterms:modified>
</cp:coreProperties>
</file>