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Foreign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through: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turning: troponin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yoked: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nutrition: trophoblast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one: unicellular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urine: glycosuria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vessel: 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nourishing: atrophy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turning: adrenocorticotropic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three: trimester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urine: glycosuria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poison: toxemia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Words</dc:title>
  <dcterms:created xsi:type="dcterms:W3CDTF">2021-10-11T07:23:18Z</dcterms:created>
  <dcterms:modified xsi:type="dcterms:W3CDTF">2021-10-11T07:23:18Z</dcterms:modified>
</cp:coreProperties>
</file>