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Japan, very colourful, fish and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Australia, extremely large fish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russia, soup made from various types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France, unusual amphibian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from Norway, Large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from China, small food usually served in a steamer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from Germany, Sausage usually had at Christmas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Argentina, Beef Stew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Brazil, Tastes of cheese, like a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greece, Olive flavoured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Italy, is layered with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from Jamaica, Pork Grinds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Poland, Dumpling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from East Africa, looks Like thickened porridge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foods</dc:title>
  <dcterms:created xsi:type="dcterms:W3CDTF">2021-10-11T07:24:14Z</dcterms:created>
  <dcterms:modified xsi:type="dcterms:W3CDTF">2021-10-11T07:24:14Z</dcterms:modified>
</cp:coreProperties>
</file>