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Forenic Science Professionals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tiomkin    </w:t>
      </w:r>
      <w:r>
        <w:t xml:space="preserve">   yu    </w:t>
      </w:r>
      <w:r>
        <w:t xml:space="preserve">   bass    </w:t>
      </w:r>
      <w:r>
        <w:t xml:space="preserve">   betz    </w:t>
      </w:r>
      <w:r>
        <w:t xml:space="preserve">   ubelaker    </w:t>
      </w:r>
      <w:r>
        <w:t xml:space="preserve">   stevenson    </w:t>
      </w:r>
      <w:r>
        <w:t xml:space="preserve">   bisel    </w:t>
      </w:r>
      <w:r>
        <w:t xml:space="preserve">   recklinghausen    </w:t>
      </w:r>
      <w:r>
        <w:t xml:space="preserve">   quintilian    </w:t>
      </w:r>
      <w:r>
        <w:t xml:space="preserve">   pacini    </w:t>
      </w:r>
      <w:r>
        <w:t xml:space="preserve">   orfila    </w:t>
      </w:r>
      <w:r>
        <w:t xml:space="preserve">   neild    </w:t>
      </w:r>
      <w:r>
        <w:t xml:space="preserve">   gruden    </w:t>
      </w:r>
      <w:r>
        <w:t xml:space="preserve">   ranvier    </w:t>
      </w:r>
      <w:r>
        <w:t xml:space="preserve">   kerley    </w:t>
      </w:r>
      <w:r>
        <w:t xml:space="preserve">   bell    </w:t>
      </w:r>
      <w:r>
        <w:t xml:space="preserve">   valle    </w:t>
      </w:r>
      <w:r>
        <w:t xml:space="preserve">   hooke    </w:t>
      </w:r>
      <w:r>
        <w:t xml:space="preserve">   golgi    </w:t>
      </w:r>
      <w:r>
        <w:t xml:space="preserve">   locard    </w:t>
      </w:r>
      <w:r>
        <w:t xml:space="preserve">   rix    </w:t>
      </w:r>
      <w:r>
        <w:t xml:space="preserve">   rokitansky    </w:t>
      </w:r>
      <w:r>
        <w:t xml:space="preserve">   reinhardt    </w:t>
      </w:r>
      <w:r>
        <w:t xml:space="preserve">   jeffreys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Forenic Science Professionals</dc:title>
  <dcterms:created xsi:type="dcterms:W3CDTF">2021-10-11T07:22:54Z</dcterms:created>
  <dcterms:modified xsi:type="dcterms:W3CDTF">2021-10-11T07:22:54Z</dcterms:modified>
</cp:coreProperties>
</file>