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a murder was committed.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disorder were an adult or older adolescent have sexual attraction towards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of forcefully taking a person against their own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Facts or information on whether a belief is true or valid.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examination of a structure of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science that study and uses techniques, technologies of physic, chemistry, and biology to examine physical evidence in a crime scene.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used to identify an individual's unique pattern of whorls and lines.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killing of a person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victim starts to have respect and empathy towards the abuser.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red liquid that carries oxygen and carbon dioxide to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that saw a crime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in which every living organism has.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</dc:title>
  <dcterms:created xsi:type="dcterms:W3CDTF">2021-10-11T07:23:53Z</dcterms:created>
  <dcterms:modified xsi:type="dcterms:W3CDTF">2021-10-11T07:23:53Z</dcterms:modified>
</cp:coreProperties>
</file>