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Forensic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unique pattern created by skin ridges found on palm side of fingers and thumbs.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of fingerprint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 method of operation used by perpetrator,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internal and external examinationg of a body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blood that has struck a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poisons and drugs and their effects on humans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Fingerprint made by deposits of oils, not visible to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Powder sprayed on hand of someone firing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on the look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death, time body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Fingerprint Identification System, scans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</dc:title>
  <dcterms:created xsi:type="dcterms:W3CDTF">2021-10-11T07:24:12Z</dcterms:created>
  <dcterms:modified xsi:type="dcterms:W3CDTF">2021-10-11T07:24:12Z</dcterms:modified>
</cp:coreProperties>
</file>