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Forensic Anthropology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estimation of the deceased's sex, age, stature, and ancestry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tendon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unattached end of a bone that eventually beomes fused with the bone shaft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osteoporosis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shaft of a 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diaphysis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locations where bones meet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cord of tissue that connects a muscle to a 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biological profile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band of tissue that connects two 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epiphysis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of cartilage between the bone shaft and the cap of an immature 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ligament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that replaces cartilage with 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red marrow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loss in bone density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spongy 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bone that produces red blood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epiphyseal plate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compact 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ossification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Anthropology</dc:title>
  <dcterms:created xsi:type="dcterms:W3CDTF">2021-10-11T07:23:29Z</dcterms:created>
  <dcterms:modified xsi:type="dcterms:W3CDTF">2021-10-11T07:23:29Z</dcterms:modified>
</cp:coreProperties>
</file>