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 Botany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forensic    </w:t>
      </w:r>
      <w:r>
        <w:t xml:space="preserve">   seed    </w:t>
      </w:r>
      <w:r>
        <w:t xml:space="preserve">   ovum    </w:t>
      </w:r>
      <w:r>
        <w:t xml:space="preserve">   fertilise    </w:t>
      </w:r>
      <w:r>
        <w:t xml:space="preserve">   pollination    </w:t>
      </w:r>
      <w:r>
        <w:t xml:space="preserve">   germinate    </w:t>
      </w:r>
      <w:r>
        <w:t xml:space="preserve">   filament    </w:t>
      </w:r>
      <w:r>
        <w:t xml:space="preserve">   gametes    </w:t>
      </w:r>
      <w:r>
        <w:t xml:space="preserve">   pollen    </w:t>
      </w:r>
      <w:r>
        <w:t xml:space="preserve">   anther    </w:t>
      </w:r>
      <w:r>
        <w:t xml:space="preserve">   ovule    </w:t>
      </w:r>
      <w:r>
        <w:t xml:space="preserve">   ovary    </w:t>
      </w:r>
      <w:r>
        <w:t xml:space="preserve">   style    </w:t>
      </w:r>
      <w:r>
        <w:t xml:space="preserve">   stigma    </w:t>
      </w:r>
      <w:r>
        <w:t xml:space="preserve">   flower    </w:t>
      </w:r>
      <w:r>
        <w:t xml:space="preserve">   lifecycle    </w:t>
      </w:r>
      <w:r>
        <w:t xml:space="preserve">   organ    </w:t>
      </w:r>
      <w:r>
        <w:t xml:space="preserve">   plant    </w:t>
      </w:r>
      <w:r>
        <w:t xml:space="preserve">   shoots    </w:t>
      </w:r>
      <w:r>
        <w:t xml:space="preserve">   botany    </w:t>
      </w:r>
      <w:r>
        <w:t xml:space="preserve">   botanist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Botany</dc:title>
  <dcterms:created xsi:type="dcterms:W3CDTF">2021-10-11T07:23:27Z</dcterms:created>
  <dcterms:modified xsi:type="dcterms:W3CDTF">2021-10-11T07:23:27Z</dcterms:modified>
</cp:coreProperties>
</file>