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Career Professionals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Virginia Knez    </w:t>
      </w:r>
      <w:r>
        <w:t xml:space="preserve">   Auguste Tardieu    </w:t>
      </w:r>
      <w:r>
        <w:t xml:space="preserve">   Roman Quintilian    </w:t>
      </w:r>
      <w:r>
        <w:t xml:space="preserve">   Mathieu Orfila    </w:t>
      </w:r>
      <w:r>
        <w:t xml:space="preserve">   Micholas Batalis    </w:t>
      </w:r>
      <w:r>
        <w:t xml:space="preserve">   William Maples    </w:t>
      </w:r>
      <w:r>
        <w:t xml:space="preserve">   Edmond Locard    </w:t>
      </w:r>
      <w:r>
        <w:t xml:space="preserve">   Clea Koff    </w:t>
      </w:r>
      <w:r>
        <w:t xml:space="preserve">   Song Ci    </w:t>
      </w:r>
      <w:r>
        <w:t xml:space="preserve">   Greg Hampikian    </w:t>
      </w:r>
      <w:r>
        <w:t xml:space="preserve">   Michael Gruden    </w:t>
      </w:r>
      <w:r>
        <w:t xml:space="preserve">   Ellis R Kerley    </w:t>
      </w:r>
      <w:r>
        <w:t xml:space="preserve">   Wilfrid Derome    </w:t>
      </w:r>
      <w:r>
        <w:t xml:space="preserve">   Francis Edward Camps    </w:t>
      </w:r>
      <w:r>
        <w:t xml:space="preserve">   Sevil Atasoy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Career Professionals </dc:title>
  <dcterms:created xsi:type="dcterms:W3CDTF">2021-10-11T07:22:56Z</dcterms:created>
  <dcterms:modified xsi:type="dcterms:W3CDTF">2021-10-11T07:22:56Z</dcterms:modified>
</cp:coreProperties>
</file>