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toxicologist    </w:t>
      </w:r>
      <w:r>
        <w:t xml:space="preserve">   social worker    </w:t>
      </w:r>
      <w:r>
        <w:t xml:space="preserve">   coroner    </w:t>
      </w:r>
      <w:r>
        <w:t xml:space="preserve">   chemist    </w:t>
      </w:r>
      <w:r>
        <w:t xml:space="preserve">   biologist    </w:t>
      </w:r>
      <w:r>
        <w:t xml:space="preserve">   arson investigator    </w:t>
      </w:r>
      <w:r>
        <w:t xml:space="preserve">   laboratory analyst    </w:t>
      </w:r>
      <w:r>
        <w:t xml:space="preserve">   forensic accountant    </w:t>
      </w:r>
      <w:r>
        <w:t xml:space="preserve">   engineer    </w:t>
      </w:r>
      <w:r>
        <w:t xml:space="preserve">   medical examiner    </w:t>
      </w:r>
      <w:r>
        <w:t xml:space="preserve">   forensic scientist    </w:t>
      </w:r>
      <w:r>
        <w:t xml:space="preserve">   detectives    </w:t>
      </w:r>
      <w:r>
        <w:t xml:space="preserve">   forensic photographer    </w:t>
      </w:r>
      <w:r>
        <w:t xml:space="preserve">   crime scene investigators    </w:t>
      </w:r>
      <w:r>
        <w:t xml:space="preserve">   histologist    </w:t>
      </w:r>
      <w:r>
        <w:t xml:space="preserve">   pathologist    </w:t>
      </w:r>
      <w:r>
        <w:t xml:space="preserve">   anthropologist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Careers</dc:title>
  <dcterms:created xsi:type="dcterms:W3CDTF">2021-10-11T07:22:51Z</dcterms:created>
  <dcterms:modified xsi:type="dcterms:W3CDTF">2021-10-11T07:22:51Z</dcterms:modified>
</cp:coreProperties>
</file>