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aleader in thefields of anesthesiology and teratology and introduced obestetrical considerations to the established field of neonatology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invented the precursor technique to Gram staining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discoveries of the principles of vaccination microbial fermentation and pasteurization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Won a Nobel prize in physiology or medicine he won theawardfor his discoveries concerning information processing in the visual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conditional reflexes that originatd in the cerebral cortex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Discoveries oc mechanisms in the biological synethesis of RNA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Forensic DNA tssting of evidence in criminal cases DNA extraction methods and DNA separtation of forensic DNA data when only small amounts are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awarded for discoveries of mechanism for autophagy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psychoanalysis,  a clincial method for treating psychopathlogy through dialogue betwwen a patient and a psychoanalyst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 herwork with other forensic specialists, she developed an unique forensic masters program that incorporated courses developed in the law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holds particular research interests in nuclear and mitochondrial DNA analysis as well as trace evidence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investigated Micro-plastic content in the Mississippi River system that can be designed for forensic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conducted research on the destruction of bacteria and red corpuscles in blood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particular research relates to using the latest technologies to link physilogical fluids and tissues to potential suspect at the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traced a genealogical trees of all life form and came up with new terms in biology such as phylogeny, anthropogeny, the Kingdom Protista, phylum, stem cells, amd ecology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Careers</dc:title>
  <dcterms:created xsi:type="dcterms:W3CDTF">2021-10-11T07:23:15Z</dcterms:created>
  <dcterms:modified xsi:type="dcterms:W3CDTF">2021-10-11T07:23:15Z</dcterms:modified>
</cp:coreProperties>
</file>