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Careers &amp;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Alec Jeffreys    </w:t>
      </w:r>
      <w:r>
        <w:t xml:space="preserve">   anthropologist    </w:t>
      </w:r>
      <w:r>
        <w:t xml:space="preserve">   biochemist    </w:t>
      </w:r>
      <w:r>
        <w:t xml:space="preserve">   criminologist    </w:t>
      </w:r>
      <w:r>
        <w:t xml:space="preserve">   DNA analyst    </w:t>
      </w:r>
      <w:r>
        <w:t xml:space="preserve">   forensic ballistics expert    </w:t>
      </w:r>
      <w:r>
        <w:t xml:space="preserve">   forensic scientist    </w:t>
      </w:r>
      <w:r>
        <w:t xml:space="preserve">   geneticist    </w:t>
      </w:r>
      <w:r>
        <w:t xml:space="preserve">   Henry Lee    </w:t>
      </w:r>
      <w:r>
        <w:t xml:space="preserve">   histologist    </w:t>
      </w:r>
      <w:r>
        <w:t xml:space="preserve">   Jean Rouch    </w:t>
      </w:r>
      <w:r>
        <w:t xml:space="preserve">   Micheal Gruden    </w:t>
      </w:r>
      <w:r>
        <w:t xml:space="preserve">   pathologist    </w:t>
      </w:r>
      <w:r>
        <w:t xml:space="preserve">   Sydney Smith    </w:t>
      </w:r>
      <w:r>
        <w:t xml:space="preserve">   toxicologist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Careers &amp; Professionals</dc:title>
  <dcterms:created xsi:type="dcterms:W3CDTF">2021-10-11T07:23:03Z</dcterms:created>
  <dcterms:modified xsi:type="dcterms:W3CDTF">2021-10-11T07:23:03Z</dcterms:modified>
</cp:coreProperties>
</file>