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find traces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Method for analyzing bodily fluids and fingerprints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Analysis of materials recovered at the crime scene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Compares eveidence side by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chemicals to analyze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Alcohol in the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Identifies different substances in a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sulfuric acid removes alcohol from the air into a liquid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confines dangerous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to analyze evidence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Chemistry</dc:title>
  <dcterms:created xsi:type="dcterms:W3CDTF">2021-10-11T07:22:48Z</dcterms:created>
  <dcterms:modified xsi:type="dcterms:W3CDTF">2021-10-11T07:22:48Z</dcterms:modified>
</cp:coreProperties>
</file>