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 between the canine and the molar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the center of the front axle on a vehicle to the center of the rear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in which glows in the presence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evidence that identifies a particular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an 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dimensional fingerprint made in soft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black mark left on a road surface by the tires of a skidding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pattern made by a particular set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ridge of tread running down the tread area and around the circumfrence of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tooth between the canine and molar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but measurable amounts of physical or biological material found at a crime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pointed teeth on both sides of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that connects an individual or thing to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depression in the tread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Lifting dust prints from footwear and palm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from the center of the tread pattern on the left tire to the center of the tread pattern on the corresponding right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dimensional impressions that are already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on the bottom of a piece of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persons 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hidden impression requiring special techniques to be visualized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tight a cirlce can be driven by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illumination of the subject from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unique design of a tires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connective tissue that has calcified and gives teeth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glassy substance applied to metalic or other hard surfaces as a protective coating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Cross Word Puzzle</dc:title>
  <dcterms:created xsi:type="dcterms:W3CDTF">2021-10-11T07:22:35Z</dcterms:created>
  <dcterms:modified xsi:type="dcterms:W3CDTF">2021-10-11T07:22:35Z</dcterms:modified>
</cp:coreProperties>
</file>