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Dentistry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parallel line across the edge of the central incisors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universal system to number a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of the tooth adjacent to the inner cheeks and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from the end of the last molar to the bottom of the central incisors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side of the tooth adjacent to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teeth that are third to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teeth that are second from the front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application of dental knowledge to those criminal and civil laws that are enforced by police agencies in a criminal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Direction towards the tooth furthest from the anterior mid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teeth that are fourth from the front, 2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front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index of external palate breadth at M2 divided by orbital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Teeth can withstand ______ degrees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back most teeth in the jaw, the furthermost can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direction towards the anterior mid line in a dental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teeth supported by the alveolar process of the two maxillae, whether the 10 deciduous teeth or the 16 permanent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direction towards the biting surface of posterior teeth or something relating to this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measurement from the outside of each last molar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Dentistry</dc:title>
  <dcterms:created xsi:type="dcterms:W3CDTF">2021-10-11T07:23:31Z</dcterms:created>
  <dcterms:modified xsi:type="dcterms:W3CDTF">2021-10-11T07:23:31Z</dcterms:modified>
</cp:coreProperties>
</file>