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Files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expert in crime scene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Setting fires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Information about the past can be used in the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Proof to solve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examination pathologist use to determine the cause of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place foul play is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chart that holds dental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Drugs that relieves or reduces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internal picture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Lives in nucleus and contains genetic information, made of protein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Files</dc:title>
  <dcterms:created xsi:type="dcterms:W3CDTF">2021-10-11T07:22:28Z</dcterms:created>
  <dcterms:modified xsi:type="dcterms:W3CDTF">2021-10-11T07:22:28Z</dcterms:modified>
</cp:coreProperties>
</file>