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Glass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tempered glass and is stronger than normal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strengthens the glass and makes it water resistant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fracture pattern; surrounds the bullet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characteristic occurs only when the suspect and the crime scene glass fragments are assembled and fitted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ingredient in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glass is placed in a liquid with a different refractive index and the outline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silicon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form of glass created by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changes the melting point of the 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added to glass to reduce the melting point of silica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leaded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sheets of glass with a plastic film and is bullet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prove to be distinctive and memorable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much an object shows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basic and easiest glass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the bulk of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glass fracture pattern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the mass of an object by the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characteristics are the density and refractive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raw materials for making glass are all______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Glass Analysis</dc:title>
  <dcterms:created xsi:type="dcterms:W3CDTF">2021-10-11T07:23:57Z</dcterms:created>
  <dcterms:modified xsi:type="dcterms:W3CDTF">2021-10-11T07:23:57Z</dcterms:modified>
</cp:coreProperties>
</file>