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Glass &amp; Paint Analysis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Applied directly to steel body of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silica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coat of automobile paint; used to hide the imperfections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basecoat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actual color of the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crystal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getting automobile paint samples, you must scrape to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primer surfacer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silicon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fluxes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unpigmented; final layer of automobile 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clearcoat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up the bulk of the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the melting point temperature of of formers during glass manufacturing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stabilizers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strengthens the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bare 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leaded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electrocoat primer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Glass &amp; Paint Analysis </dc:title>
  <dcterms:created xsi:type="dcterms:W3CDTF">2021-10-11T07:24:01Z</dcterms:created>
  <dcterms:modified xsi:type="dcterms:W3CDTF">2021-10-11T07:24:01Z</dcterms:modified>
</cp:coreProperties>
</file>