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Glass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crack in the glass that extends outward like the spoke of a wheel from the point at which the glass was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the direction of light as it changes speed when moving from one substance into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hard, amorphous, transparent material made by heating a mixture of sand and other additives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shape or form; applied to glass, it refers to having particles that are arranged randomly instead in a definite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light bends as it passes from one substance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for silica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apparatus for measuring the intensity of light in a part of the spectrum, especially as transmitted or emitted by particular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crack in the glass from a rough circle around the point of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property of being directly dependent, which implies different properties in different directions, as opposed to isotropy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glass which is strengthened by introducing stress through rapid heating and cooling of the glass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common, inexpensive and easy and to melt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sheets of ordinary glass bonded together with a plastic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perpendicular to the interface surface of two different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gases expand or travel in a direction opposite to the usual one, especially through escape of pressure or delayed combustion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of mass of an object to its volume, expressed by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optical property of a material having a refracture index that depends on polarization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physical property that has the same value when measured in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created as refracted lights become concentrated around the edges of a glass fragment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optical property of a material having a refracture index that depends on polarization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volcanic 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Glass Unit Crossword</dc:title>
  <dcterms:created xsi:type="dcterms:W3CDTF">2021-10-11T07:23:22Z</dcterms:created>
  <dcterms:modified xsi:type="dcterms:W3CDTF">2021-10-11T07:23:22Z</dcterms:modified>
</cp:coreProperties>
</file>