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analysis used to help solve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chromatography is analyzing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where evidence is analyzed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done to separate the colors of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take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that is used to see very small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where evidence is collected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apply the powder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evidence can be found on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fire a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is done to forensic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used to make fingerprints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is collected from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remove a processed fingerprint from a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Investigation</dc:title>
  <dcterms:created xsi:type="dcterms:W3CDTF">2021-10-11T07:24:15Z</dcterms:created>
  <dcterms:modified xsi:type="dcterms:W3CDTF">2021-10-11T07:24:15Z</dcterms:modified>
</cp:coreProperties>
</file>