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medical examiner    </w:t>
      </w:r>
      <w:r>
        <w:t xml:space="preserve">   algor mortis    </w:t>
      </w:r>
      <w:r>
        <w:t xml:space="preserve">   spiracles    </w:t>
      </w:r>
      <w:r>
        <w:t xml:space="preserve">   cause of death    </w:t>
      </w:r>
      <w:r>
        <w:t xml:space="preserve">   livor mortis    </w:t>
      </w:r>
      <w:r>
        <w:t xml:space="preserve">   autopsy    </w:t>
      </w:r>
      <w:r>
        <w:t xml:space="preserve">   oviposition    </w:t>
      </w:r>
      <w:r>
        <w:t xml:space="preserve">   larva    </w:t>
      </w:r>
      <w:r>
        <w:t xml:space="preserve">   metamorphosis    </w:t>
      </w:r>
      <w:r>
        <w:t xml:space="preserve">   entomology    </w:t>
      </w:r>
      <w:r>
        <w:t xml:space="preserve">   rigor mortis    </w:t>
      </w:r>
      <w:r>
        <w:t xml:space="preserve">   decomposition    </w:t>
      </w:r>
      <w:r>
        <w:t xml:space="preserve">   denial    </w:t>
      </w:r>
      <w:r>
        <w:t xml:space="preserve">   grief    </w:t>
      </w:r>
      <w:r>
        <w:t xml:space="preserve">   deceased    </w:t>
      </w:r>
      <w:r>
        <w:t xml:space="preserve">   odontology    </w:t>
      </w:r>
      <w:r>
        <w:t xml:space="preserve">   osteoporosis    </w:t>
      </w:r>
      <w:r>
        <w:t xml:space="preserve">   ossification    </w:t>
      </w:r>
      <w:r>
        <w:t xml:space="preserve">   diaphysis    </w:t>
      </w:r>
      <w:r>
        <w:t xml:space="preserve">   anthropology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Lingo</dc:title>
  <dcterms:created xsi:type="dcterms:W3CDTF">2021-10-11T07:22:39Z</dcterms:created>
  <dcterms:modified xsi:type="dcterms:W3CDTF">2021-10-11T07:22:39Z</dcterms:modified>
</cp:coreProperties>
</file>