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Paint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type of paint examined in crime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most paint specimens don't have layers, a ____________ must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____ layers of automobile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scraping paint samples from car, it must go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database that provides info on paints based on make, model, and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of what paint is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detect 15-20 elements in automobile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primer is applied 2nd and is used to hide any imperfections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actual color of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paint evidence is placed in a lot of the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primer is applied directly on steel of car; ranges from black to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 samples should be at least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what paint is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 evidence in mostly involved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 evidence is mostly involved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distinctive forensic characteristic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distinguish one polymer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instrument in paint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layer of automobile paint and is a unpigmented and adds gloss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used to pick up paint samples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Paint Analysis</dc:title>
  <dcterms:created xsi:type="dcterms:W3CDTF">2021-10-11T07:23:59Z</dcterms:created>
  <dcterms:modified xsi:type="dcterms:W3CDTF">2021-10-11T07:23:59Z</dcterms:modified>
</cp:coreProperties>
</file>