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Pathologist Word Scramble</w:t>
      </w:r>
    </w:p>
    <w:p>
      <w:pPr>
        <w:pStyle w:val="Questions"/>
      </w:pPr>
      <w:r>
        <w:t xml:space="preserve">1. GTHAYOOPL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ATOIBORN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UXLEAS SUSTAAL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SLLEAPC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SANBOEW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RIPNGNSFRITE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CKBAL AADIHL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BIR TERTCU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NSOIIICN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OPYUATS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Pathologist Word Scramble</dc:title>
  <dcterms:created xsi:type="dcterms:W3CDTF">2021-10-11T07:22:42Z</dcterms:created>
  <dcterms:modified xsi:type="dcterms:W3CDTF">2021-10-11T07:22:42Z</dcterms:modified>
</cp:coreProperties>
</file>