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Forensic Pathologist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True or False: Deleted computer files can be recovered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True or False: Skull shape can be used to predict race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Has DNA testing saved wrongfully convicted individuals?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Is forensic science always the first choice in identifying criminals?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 When was forensic science first used?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is the gravitational pooling of blood after death?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True or False: DNA from saliva, hair, and every other cell in the body is the same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Is everything you do on the internet tracked?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Can scientists use bugs to estimate an accurate time of death?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What year was the first criminal identified using fingerprints?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True or False: Forensic Science wasn't invented by scientists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True or False: Footprints are unique like fingerprints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Are teeth a reliable source of identification?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True or False: Fingerprints are always reliable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Is your DNA different and unique from everyone other person on Earth?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Have any fingerprints ever been alike?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Are bullets always a reliable method of identification?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True or False: You leave a trail of DNA everywhere you go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True or False: The roots of hair can be used to identify gender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Do scientists purposefully decompose bodies?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Forensic Pathologist</dc:title>
  <dcterms:created xsi:type="dcterms:W3CDTF">2021-10-11T07:23:24Z</dcterms:created>
  <dcterms:modified xsi:type="dcterms:W3CDTF">2021-10-11T07:23:24Z</dcterms:modified>
</cp:coreProperties>
</file>