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Pathology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detect the presence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Unnatural color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humans and human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structure and diseases of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who investigates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Inherited protein found on the surface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Migration and separation of ions under the influence of an electric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Postmortem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determining the human or other source of a bloodstain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Application of science to criminal and civil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Stiffening of the muscles and joints a few hours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Inactive X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serum and other bodily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Personal record of bite forms of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Pathology Crossword Puzzle </dc:title>
  <dcterms:created xsi:type="dcterms:W3CDTF">2021-10-11T07:24:03Z</dcterms:created>
  <dcterms:modified xsi:type="dcterms:W3CDTF">2021-10-11T07:24:03Z</dcterms:modified>
</cp:coreProperties>
</file>