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Forensic Professionals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Alec Jeffreys    </w:t>
      </w:r>
      <w:r>
        <w:t xml:space="preserve">   Auguste Ambroise Tardieu    </w:t>
      </w:r>
      <w:r>
        <w:t xml:space="preserve">   Bennet Omalu    </w:t>
      </w:r>
      <w:r>
        <w:t xml:space="preserve">   Calvin Hooker Goddard    </w:t>
      </w:r>
      <w:r>
        <w:t xml:space="preserve">   Carlo Urbani    </w:t>
      </w:r>
      <w:r>
        <w:t xml:space="preserve">   Detective X    </w:t>
      </w:r>
      <w:r>
        <w:t xml:space="preserve">   Edmond Locard    </w:t>
      </w:r>
      <w:r>
        <w:t xml:space="preserve">   Ellis R. Kerley    </w:t>
      </w:r>
      <w:r>
        <w:t xml:space="preserve">   Frank Bender    </w:t>
      </w:r>
      <w:r>
        <w:t xml:space="preserve">   Henry Lee    </w:t>
      </w:r>
      <w:r>
        <w:t xml:space="preserve">   James Chatters    </w:t>
      </w:r>
      <w:r>
        <w:t xml:space="preserve">   John C. York    </w:t>
      </w:r>
      <w:r>
        <w:t xml:space="preserve">   Louis-Antoine Ranvier    </w:t>
      </w:r>
      <w:r>
        <w:t xml:space="preserve">   Mark Benecke    </w:t>
      </w:r>
      <w:r>
        <w:t xml:space="preserve">   Michael Gruden    </w:t>
      </w:r>
      <w:r>
        <w:t xml:space="preserve">   Nicholas I. Batalis    </w:t>
      </w:r>
      <w:r>
        <w:t xml:space="preserve">   Paul L. Kirk    </w:t>
      </w:r>
      <w:r>
        <w:t xml:space="preserve">   Porntip Rojanasunan    </w:t>
      </w:r>
      <w:r>
        <w:t xml:space="preserve">   Roman Quintilian    </w:t>
      </w:r>
      <w:r>
        <w:t xml:space="preserve">   Rudolf Ludwig Carl Virchow    </w:t>
      </w:r>
      <w:r>
        <w:t xml:space="preserve">   Sydney Smith    </w:t>
      </w:r>
      <w:r>
        <w:t xml:space="preserve">   Walter McCrone    </w:t>
      </w:r>
      <w:r>
        <w:t xml:space="preserve">   Wilfrid Derome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Professionals</dc:title>
  <dcterms:created xsi:type="dcterms:W3CDTF">2021-10-11T07:23:01Z</dcterms:created>
  <dcterms:modified xsi:type="dcterms:W3CDTF">2021-10-11T07:23:01Z</dcterms:modified>
</cp:coreProperties>
</file>