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violence committed with a purpose or in a planned or organized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mathematical procedure that follows a specific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 criminal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development of anxiety, dissociation, and other symptoms that occurs within 1 month after exposure to an extreme traumatic event and whose duration s between 2 days and 4 weeks.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authority of a court in any particular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eyewitness's process of deciding, when looking at sequential lineup, whether any of the people shown in lineup match the perpetrator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cases that are concerned with private rights, as disputes between two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legal tactic by which a person charged with a crime claims the past victimization justified his or her retaliation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confession or admission to a criminal act that confessor did not commit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criminal defense that claims a defendants actions are automatic or involuntary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intersection between psychology and the justice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literally "guilty mind"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criminal act has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statistical term related to the consistency and stability of offending by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clinical term describe deficits in interpersonal and emotional functioning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Psychology</dc:title>
  <dcterms:created xsi:type="dcterms:W3CDTF">2021-10-11T07:22:33Z</dcterms:created>
  <dcterms:modified xsi:type="dcterms:W3CDTF">2021-10-11T07:22:33Z</dcterms:modified>
</cp:coreProperties>
</file>