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of recovery as anticipated from the usual course of disease or peculiarities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known or familiar, with a new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to, being, or involving conscious intellectual activity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relationship between human psychology and the criminal justice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of investigation or consideration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field of science dedicated to the methodical gathering and analysis of evidence to establish facts that can be presented to determine what happened during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helps psychologists, make an accurate diagnosis of a variety of mental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information whose unauthorized disclosure could be prejudicial to the national interest compare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science of mind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the commission of an act that is forbidden or the omission of a duty that is commanded by a public law and that makes the offender liable to punishment by that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determine the significance, worth, or condition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</dc:title>
  <dcterms:created xsi:type="dcterms:W3CDTF">2021-10-11T07:24:17Z</dcterms:created>
  <dcterms:modified xsi:type="dcterms:W3CDTF">2021-10-11T07:24:17Z</dcterms:modified>
</cp:coreProperties>
</file>