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Interviews    </w:t>
      </w:r>
      <w:r>
        <w:t xml:space="preserve">   Narcissist    </w:t>
      </w:r>
      <w:r>
        <w:t xml:space="preserve">   Signature    </w:t>
      </w:r>
      <w:r>
        <w:t xml:space="preserve">   Profiling    </w:t>
      </w:r>
      <w:r>
        <w:t xml:space="preserve">   Disorganised    </w:t>
      </w:r>
      <w:r>
        <w:t xml:space="preserve">   Organised    </w:t>
      </w:r>
      <w:r>
        <w:t xml:space="preserve">   Nurture    </w:t>
      </w:r>
      <w:r>
        <w:t xml:space="preserve">   Nature    </w:t>
      </w:r>
      <w:r>
        <w:t xml:space="preserve">   Evil    </w:t>
      </w:r>
      <w:r>
        <w:t xml:space="preserve">   Violence    </w:t>
      </w:r>
      <w:r>
        <w:t xml:space="preserve">   Psychopath    </w:t>
      </w:r>
      <w:r>
        <w:t xml:space="preserve">   Serial Killer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Psychology</dc:title>
  <dcterms:created xsi:type="dcterms:W3CDTF">2021-10-11T07:24:19Z</dcterms:created>
  <dcterms:modified xsi:type="dcterms:W3CDTF">2021-10-11T07:24:19Z</dcterms:modified>
</cp:coreProperties>
</file>