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Forensic Psychology Chapter  1 &amp;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are 3 roles of "Forensic" Psychologist regarding the legal system. Two of them are Psychologist as advisors and Psychologist as evaluators. What is the third role of Psychologist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Features of finger prints are called____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forensic scientist wants to express the conclusion that a trace found at a crime scene came from this source to the exclusion of all other sources, the word they would use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the 1906 court brief that argued that health of women was injured by working long hours leading to the deterioration of the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Finger prints, Iris, Retina and Facial recognition involve the identification of an individual based on measurable anatomical traits. This is correctly known as____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ridges are tiny swirling lines on your finger tips and palms likely developed over the human evolution to help improve ability to grip tree limbs, weapons and tools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2 samples are a match, they are said to come from a _______source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identification technique used to identify one human from another using 11 measurements height, arm length, middle finger length, cranium size and left foot length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branch of psychology concerned with the accuracy of eye witness testimony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largest and most frequently used DNA data base in the world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person to assert that finger prints are unchanged over one's life time and that each persons finger prints are unique is Sir Francis______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Amicus Curiae Brief is a _________of the Court brief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1954 court case caused the Supreme court to rule against the Board of Education in an opinion that indicated that keeping black and white children segregated was a violation of the 14th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branch of psychology interested in Police interrogations and use of coercion and persuasion to induce a confession.</w:t>
            </w:r>
          </w:p>
        </w:tc>
      </w:tr>
    </w:tbl>
    <w:p>
      <w:pPr>
        <w:pStyle w:val="WordBankMedium"/>
      </w:pPr>
      <w:r>
        <w:t xml:space="preserve">   Cognitive    </w:t>
      </w:r>
      <w:r>
        <w:t xml:space="preserve">   Social    </w:t>
      </w:r>
      <w:r>
        <w:t xml:space="preserve">   Brandeis    </w:t>
      </w:r>
      <w:r>
        <w:t xml:space="preserve">   Brown    </w:t>
      </w:r>
      <w:r>
        <w:t xml:space="preserve">   Reformers    </w:t>
      </w:r>
      <w:r>
        <w:t xml:space="preserve">   Friend    </w:t>
      </w:r>
      <w:r>
        <w:t xml:space="preserve">   Anthropometry    </w:t>
      </w:r>
      <w:r>
        <w:t xml:space="preserve">   Biometrics    </w:t>
      </w:r>
      <w:r>
        <w:t xml:space="preserve">   Common    </w:t>
      </w:r>
      <w:r>
        <w:t xml:space="preserve">   Individuation    </w:t>
      </w:r>
      <w:r>
        <w:t xml:space="preserve">   CODIS    </w:t>
      </w:r>
      <w:r>
        <w:t xml:space="preserve">   Galton    </w:t>
      </w:r>
      <w:r>
        <w:t xml:space="preserve">   Friction    </w:t>
      </w:r>
      <w:r>
        <w:t xml:space="preserve">   Minutiae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Psychology Chapter  1 &amp; 4</dc:title>
  <dcterms:created xsi:type="dcterms:W3CDTF">2021-10-11T07:24:19Z</dcterms:created>
  <dcterms:modified xsi:type="dcterms:W3CDTF">2021-10-11T07:24:19Z</dcterms:modified>
</cp:coreProperties>
</file>